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Касымова </w:t>
      </w:r>
      <w:r>
        <w:rPr>
          <w:rFonts w:ascii="Times New Roman" w:eastAsia="Times New Roman" w:hAnsi="Times New Roman" w:cs="Times New Roman"/>
          <w:sz w:val="28"/>
          <w:szCs w:val="28"/>
        </w:rPr>
        <w:t>Захиджана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Токтобековича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Касымов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З.Т. </w:t>
      </w:r>
      <w:r>
        <w:rPr>
          <w:rFonts w:ascii="Times New Roman" w:eastAsia="Times New Roman" w:hAnsi="Times New Roman" w:cs="Times New Roman"/>
          <w:sz w:val="28"/>
          <w:szCs w:val="28"/>
        </w:rPr>
        <w:t>25.05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Касымов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СМС извещение-получено 30.0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Касымов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Касымова 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Касымова 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06.06.2024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Касымова 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Касымова </w:t>
      </w:r>
      <w:r>
        <w:rPr>
          <w:rFonts w:ascii="Times New Roman" w:eastAsia="Times New Roman" w:hAnsi="Times New Roman" w:cs="Times New Roman"/>
          <w:sz w:val="28"/>
          <w:szCs w:val="28"/>
        </w:rPr>
        <w:t>Захиджана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Токтобековича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673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UserDefinedgrp-31rplc-31">
    <w:name w:val="cat-UserDefined grp-3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